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Гражданское дело № 2-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0954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-1302/20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>25</w:t>
      </w:r>
      <w:r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30"/>
          <w:sz w:val="28"/>
          <w:szCs w:val="28"/>
        </w:rPr>
        <w:t>РЕШЕНИЕ</w:t>
      </w:r>
    </w:p>
    <w:p>
      <w:pPr>
        <w:spacing w:before="0" w:after="0" w:line="36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Белый Яр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29 апреля 2025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ул.Совхозная</w:t>
      </w:r>
      <w:r>
        <w:rPr>
          <w:rFonts w:ascii="Times New Roman" w:eastAsia="Times New Roman" w:hAnsi="Times New Roman" w:cs="Times New Roman"/>
          <w:sz w:val="28"/>
          <w:szCs w:val="28"/>
        </w:rPr>
        <w:t>, 3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Галбарцева И.А.,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Назмутдиновой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гражданского дела по исковому заявлению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ПКО «Фабула» к Мельник Юлии Сергеевне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ПКО «Фабула»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Мельник Юлии Сергеевне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займа,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Мельник Юлии Сергеевны, </w:t>
      </w:r>
      <w:r>
        <w:rPr>
          <w:rStyle w:val="cat-ExternalSystemDefinedgrp-20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ИНН 582601374376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Фабула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период с 11.10.2023 по 14.03.2024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– сумма основного долга,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74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сумма процентов за пользование денежными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746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семьсот сорок 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копеек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 – расходы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300 (двадцать девять тысяч триста)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подается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Сургутский районный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путем подачи апелляционной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округа-Югры.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p>
      <w:pPr>
        <w:spacing w:before="0" w:after="0" w:line="36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 w:line="36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0rplc-11">
    <w:name w:val="cat-ExternalSystemDefined grp-20 rplc-11"/>
    <w:basedOn w:val="DefaultParagraphFont"/>
  </w:style>
  <w:style w:type="character" w:customStyle="1" w:styleId="cat-PassportDatagrp-17rplc-12">
    <w:name w:val="cat-PassportData grp-17 rplc-12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